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书名：关于动物有趣的问题</w:t>
      </w:r>
    </w:p>
    <w:p>
      <w:r>
        <w:t>作者：田战省编著</w:t>
      </w:r>
    </w:p>
    <w:p>
      <w:r>
        <w:t>出版社：西安：陕西科学技术出版社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关于动物有趣的问题 评论地址：https://www.jiaokey.com/book/detail/13107460.html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