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书名：我是实验王  7  人体的奥秘</w:t>
      </w:r>
    </w:p>
    <w:p>
      <w:r>
        <w:t>作者：（韩）小熊工作室编；（韩）弘钟贤图；徐月珠译</w:t>
      </w:r>
    </w:p>
    <w:p>
      <w:r>
        <w:t>出版社：南昌:二十一世纪出版社,2010.04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我是实验王  7  人体的奥秘 评论地址：https://www.jiaokey.com/book/detail/13107459.html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