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书名：饱览五代十国</w:t>
      </w:r>
    </w:p>
    <w:p>
      <w:r>
        <w:t>作者：周婧景编写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饱览五代十国 评论地址：https://www.jiaokey.com/book/detail/13107455.html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