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书名：细说两宋</w:t>
      </w:r>
    </w:p>
    <w:p>
      <w:r>
        <w:t>作者：牟琳琳编写；赵俊程，赵洋，高扬绘画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细说两宋 评论地址：https://www.jiaokey.com/book/detail/13107448.html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