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书名：南丁格尔  海伦·凯勒</w:t>
      </w:r>
    </w:p>
    <w:p>
      <w:r>
        <w:t>作者：杨咏梅编写；赵俊程，高扬插图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南丁格尔  海伦·凯勒 评论地址：https://www.jiaokey.com/book/detail/13107420.html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