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达芬奇  伟大的天才</w:t>
      </w:r>
    </w:p>
    <w:p>
      <w:r>
        <w:rPr>
          <w:rFonts w:ascii="宋体" w:hAnsi="宋体" w:eastAsia="宋体"/>
          <w:sz w:val="24"/>
        </w:rPr>
        <w:t>（意）罗伯特·贾科布著；赵宇惠译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达芬奇  伟大的天才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（意）罗伯特·贾科布著；赵宇惠译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本书出售、求购地址：https://www.jiaokey.com/book/detail/13107419.html</w:t>
      </w:r>
    </w:p>
    <w:p>
      <w:r>
        <w:t>更多相关图书推荐：https://www.jiaokey.com</w:t>
      </w:r>
    </w:p>
    <w:p>
      <w:r>
        <w:t>（意）罗伯特·贾科布著；赵宇惠译 其他作品：https://www.jiaokey.com/tag/（意）罗伯特·贾科布著；赵宇惠译.html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关键词搜索：https://www.jiaokey.com/tag/达芬奇  伟大的天才.html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