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中国孩子的好榜样  爱的使者特丽莎嬷嬷</w:t>
      </w:r>
    </w:p>
    <w:p>
      <w:r>
        <w:rPr>
          <w:rFonts w:ascii="宋体" w:hAnsi="宋体" w:eastAsia="宋体"/>
          <w:sz w:val="24"/>
        </w:rPr>
        <w:t>朱自强主编；张洁著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中国孩子的好榜样  爱的使者特丽莎嬷嬷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本书出售、求购地址：https://www.jiaokey.com/book/detail/13107415.html</w:t>
      </w:r>
    </w:p>
    <w:p>
      <w:r>
        <w:t>更多相关图书推荐：https://www.jiaokey.com</w:t>
      </w:r>
    </w:p>
    <w:p>
      <w:r>
        <w:t>朱自强主编；张洁著 其他作品：https://www.jiaokey.com/tag/朱自强主编；张洁著.html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关键词搜索：https://www.jiaokey.com/tag/中国孩子的好榜样  爱的使者特丽莎嬷嬷.html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