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矿渣里淘宝的女科学家  居里夫人</w:t>
      </w:r>
    </w:p>
    <w:p>
      <w:r>
        <w:rPr>
          <w:rFonts w:ascii="宋体" w:hAnsi="宋体" w:eastAsia="宋体"/>
          <w:sz w:val="24"/>
        </w:rPr>
        <w:t>刘静编著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74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矿渣里淘宝的女科学家  居里夫人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本书出售、求购地址：https://www.jiaokey.com/book/detail/13107412.html</w:t>
      </w:r>
    </w:p>
    <w:p>
      <w:r>
        <w:t>更多相关图书推荐：https://www.jiaokey.com</w:t>
      </w:r>
    </w:p>
    <w:p>
      <w:r>
        <w:t>刘静编著 其他作品：https://www.jiaokey.com/tag/刘静编著.html</w:t>
      </w:r>
    </w:p>
    <w:p>
      <w:r>
        <w:t>北京:中国少年儿童出版社,2010.03 出版图书：https://www.jiaokey.com/tag/北京:中国少年儿童出版社,2010.03.html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