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环球冒险GO！GO！GO！  意大利火山惊魂</w:t>
      </w:r>
    </w:p>
    <w:p>
      <w:r>
        <w:rPr>
          <w:rFonts w:ascii="宋体" w:hAnsi="宋体" w:eastAsia="宋体"/>
          <w:sz w:val="24"/>
        </w:rPr>
        <w:t>小萌童书编著；矫杰绘图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环球冒险GO！GO！GO！  意大利火山惊魂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小萌童书编著；矫杰绘图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本书出售、求购地址：https://www.jiaokey.com/book/detail/13107354.html</w:t>
      </w:r>
    </w:p>
    <w:p>
      <w:r>
        <w:t>更多相关图书推荐：https://www.jiaokey.com</w:t>
      </w:r>
    </w:p>
    <w:p>
      <w:r>
        <w:t>小萌童书编著；矫杰绘图 其他作品：https://www.jiaokey.com/tag/小萌童书编著；矫杰绘图.html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关键词搜索：https://www.jiaokey.com/tag/环球冒险GO！GO！GO！  意大利火山惊魂.html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