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目击者家庭图书馆  水</w:t>
      </w:r>
    </w:p>
    <w:p>
      <w:r>
        <w:rPr>
          <w:rFonts w:ascii="宋体" w:hAnsi="宋体" w:eastAsia="宋体"/>
          <w:sz w:val="24"/>
        </w:rPr>
        <w:t>（英）约翰·伍德沃德著；孙晓桢，岳秋菊译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目击者家庭图书馆  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（英）约翰·伍德沃德著；孙晓桢，岳秋菊译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本书出售、求购地址：https://www.jiaokey.com/book/detail/13107339.html</w:t>
      </w:r>
    </w:p>
    <w:p>
      <w:r>
        <w:t>更多相关图书推荐：https://www.jiaokey.com</w:t>
      </w:r>
    </w:p>
    <w:p>
      <w:r>
        <w:t>（英）约翰·伍德沃德著；孙晓桢，岳秋菊译 其他作品：https://www.jiaokey.com/tag/（英）约翰·伍德沃德著；孙晓桢，岳秋菊译.html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关键词搜索：https://www.jiaokey.com/tag/目击者家庭图书馆  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