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年谜  曾文正公全集  30册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年谜  曾文正公全集  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本书出售、求购地址：https://www.jiaokey.com/book/detail/13107265.html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关键词搜索：https://www.jiaokey.com/tag/年谜  曾文正公全集  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