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年谜  曾文正公全集  29册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年谜  曾文正公全集  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本书出售、求购地址：https://www.jiaokey.com/book/detail/13107264.html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关键词搜索：https://www.jiaokey.com/tag/年谜  曾文正公全集  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