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治兴语录  曾文正公全集  27册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治兴语录  曾文正公全集  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本书出售、求购地址：https://www.jiaokey.com/book/detail/13107262.html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关键词搜索：https://www.jiaokey.com/tag/治兴语录  曾文正公全集  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