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鸣原堂论文集  曾文正公全集  26册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鸣原堂论文集  曾文正公全集  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本书出售、求购地址：https://www.jiaokey.com/book/detail/13107261.html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关键词搜索：https://www.jiaokey.com/tag/鸣原堂论文集  曾文正公全集  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