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求关斋读书录  曾文正公全集  23册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求关斋读书录  曾文正公全集  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本书出售、求购地址：https://www.jiaokey.com/book/detail/13107258.html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关键词搜索：https://www.jiaokey.com/tag/求关斋读书录  曾文正公全集  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