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批续  曾文正公全集  22册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批续  曾文正公全集  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本书出售、求购地址：https://www.jiaokey.com/book/detail/13107257.html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关键词搜索：https://www.jiaokey.com/tag/批续  曾文正公全集  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