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杂著  曾文正公全集  20册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杂著  曾文正公全集  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本书出售、求购地址：https://www.jiaokey.com/book/detail/13107255.html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关键词搜索：https://www.jiaokey.com/tag/杂著  曾文正公全集  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