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续钞  曾文正公全集  19册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续钞  曾文正公全集  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本书出售、求购地址：https://www.jiaokey.com/book/detail/13107254.html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关键词搜索：https://www.jiaokey.com/tag/续钞  曾文正公全集  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