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曾文正公全集  11册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曾文正公全集  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本书出售、求购地址：https://www.jiaokey.com/book/detail/13107246.html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关键词搜索：https://www.jiaokey.com/tag/经史百家杂钞  曾文正公全集  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