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曾文正公全集  5册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曾文正公全集  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本书出售、求购地址：https://www.jiaokey.com/book/detail/13107240.html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关键词搜索：https://www.jiaokey.com/tag/十八家诗钞  曾文正公全集  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