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奏稿 曾文正公全集 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奏稿 曾文正公全集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本书出售、求购地址：https://www.jiaokey.com/book/detail/13107237.html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关键词搜索：https://www.jiaokey.com/tag/奏稿 曾文正公全集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