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古今注中华古今注苏氏演义</w:t>
      </w:r>
    </w:p>
    <w:p>
      <w:r>
        <w:rPr>
          <w:rFonts w:ascii="宋体" w:hAnsi="宋体" w:eastAsia="宋体"/>
          <w:sz w:val="24"/>
        </w:rPr>
        <w:t>崔豹撰马缟集苏鹗纂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古今注中华古今注苏氏演义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崔豹撰马缟集苏鹗纂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本书出售、求购地址：https://www.jiaokey.com/book/detail/13107146.html</w:t>
      </w:r>
    </w:p>
    <w:p>
      <w:r>
        <w:t>更多相关图书推荐：https://www.jiaokey.com</w:t>
      </w:r>
    </w:p>
    <w:p>
      <w:r>
        <w:t>崔豹撰马缟集苏鹗纂 其他作品：https://www.jiaokey.com/tag/崔豹撰马缟集苏鹗纂.html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关键词搜索：https://www.jiaokey.com/tag/古今注中华古今注苏氏演义.html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