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固定源排放废气连续自动监测  第2版</w:t>
      </w:r>
    </w:p>
    <w:p>
      <w:r>
        <w:rPr>
          <w:rFonts w:ascii="宋体" w:hAnsi="宋体" w:eastAsia="宋体"/>
          <w:sz w:val="24"/>
        </w:rPr>
        <w:t>易江，梁永，李虹杰主编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固定源排放废气连续自动监测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易江，梁永，李虹杰主编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本书出售、求购地址：https://www.jiaokey.com/book/detail/13107105.html</w:t>
      </w:r>
    </w:p>
    <w:p>
      <w:r>
        <w:t>更多相关图书推荐：https://www.jiaokey.com</w:t>
      </w:r>
    </w:p>
    <w:p>
      <w:r>
        <w:t>易江，梁永，李虹杰主编 其他作品：https://www.jiaokey.com/tag/易江，梁永，李虹杰主编.html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关键词搜索：https://www.jiaokey.com/tag/固定源排放废气连续自动监测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