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新编实用英语教程</w:t>
      </w:r>
    </w:p>
    <w:p>
      <w:r>
        <w:rPr>
          <w:rFonts w:ascii="宋体" w:hAnsi="宋体" w:eastAsia="宋体"/>
          <w:sz w:val="24"/>
        </w:rPr>
        <w:t>南京市干部培训工作领导小组办公室组编；李炯英主编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南京市干部培训工作领导小组办公室组编；李炯英主编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本书出售、求购地址：https://www.jiaokey.com/book/detail/13107099.html</w:t>
      </w:r>
    </w:p>
    <w:p>
      <w:r>
        <w:t>更多相关图书推荐：https://www.jiaokey.com</w:t>
      </w:r>
    </w:p>
    <w:p>
      <w:r>
        <w:t>南京市干部培训工作领导小组办公室组编；李炯英主编 其他作品：https://www.jiaokey.com/tag/南京市干部培训工作领导小组办公室组编；李炯英主编.html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关键词搜索：https://www.jiaokey.com/tag/新编实用英语教程.html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