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书名：罗丹艺术论</w:t>
      </w:r>
    </w:p>
    <w:p>
      <w:r>
        <w:t>作者：（法）罗丹述；葛赛尔记；傅雷译</w:t>
      </w:r>
    </w:p>
    <w:p>
      <w:r>
        <w:t>出版社：天津：天津社会科学院出版社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罗丹艺术论 评论地址：https://www.jiaokey.com/book/detail/13107077.html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