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书名：言语幽默的语言学思考  着重考察公关演说幽默</w:t>
      </w:r>
    </w:p>
    <w:p>
      <w:r>
        <w:t>作者：黄豪著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总页数：335</w:t>
      </w:r>
    </w:p>
    <w:p>
      <w:r>
        <w:t>更多请访问教客网: www.jiaokey.com</w:t>
      </w:r>
    </w:p>
    <w:p>
      <w:r>
        <w:t>言语幽默的语言学思考  着重考察公关演说幽默 评论地址：https://www.jiaokey.com/book/detail/13107071.html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