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书名：在乎山水之间</w:t>
      </w:r>
    </w:p>
    <w:p>
      <w:r>
        <w:t>作者：刘公主编；丁新生副主编</w:t>
      </w:r>
    </w:p>
    <w:p>
      <w:r>
        <w:t>出版社：西安：陕西旅游出版社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在乎山水之间 评论地址：https://www.jiaokey.com/book/detail/13107011.html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