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作者：吴铁军，王长坡主编；崔朝栋，郑秀峰，徐传运等副主编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总页数：329</w:t>
      </w:r>
    </w:p>
    <w:p>
      <w:r>
        <w:t>更多请访问教客网: www.jiaokey.com</w:t>
      </w:r>
    </w:p>
    <w:p>
      <w:r>
        <w:t>政治经济学  下 评论地址：https://www.jiaokey.com/book/detail/13107010.html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