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家庭养花养鸟养鱼大全</w:t>
      </w:r>
    </w:p>
    <w:p>
      <w:r>
        <w:rPr>
          <w:rFonts w:ascii="宋体" w:hAnsi="宋体" w:eastAsia="宋体"/>
          <w:sz w:val="24"/>
        </w:rPr>
        <w:t>王学路主编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家庭养花养鸟养鱼大全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王学路主编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家庭生活百科-中国-当代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本书出售、求购地址：https://www.jiaokey.com/book/detail/13106980.html</w:t>
      </w:r>
    </w:p>
    <w:p>
      <w:r>
        <w:t>更多相关图书推荐：https://www.jiaokey.com</w:t>
      </w:r>
    </w:p>
    <w:p>
      <w:r>
        <w:t>王学路主编 其他作品：https://www.jiaokey.com/tag/王学路主编.html</w:t>
      </w:r>
    </w:p>
    <w:p>
      <w:r>
        <w:t>延吉：延边大学出版社 出版图书：https://www.jiaokey.com/tag/延吉：延边大学出版社.html</w:t>
      </w:r>
    </w:p>
    <w:p>
      <w:r>
        <w:t>关键词搜索：https://www.jiaokey.com/tag/家庭生活百科-中国-当代.html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