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书名：高校教育科研管理研究文萃  下</w:t>
      </w:r>
    </w:p>
    <w:p>
      <w:r>
        <w:t>作者：蔡祖敏，董建春主编；刘光宇，杨晓瑜，徐保才等副主编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总页数：260</w:t>
      </w:r>
    </w:p>
    <w:p>
      <w:r>
        <w:t>更多请访问教客网: www.jiaokey.com</w:t>
      </w:r>
    </w:p>
    <w:p>
      <w:r>
        <w:t>高校教育科研管理研究文萃  下 评论地址：https://www.jiaokey.com/book/detail/13106964.html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