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税务新风  全国税务系统先进事迹巡回报告材料汇编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税务新风  全国税务系统先进事迹巡回报告材料汇编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本书出售、求购地址：https://www.jiaokey.com/book/detail/13106931.html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关键词搜索：https://www.jiaokey.com/tag/税务新风  全国税务系统先进事迹巡回报告材料汇编.html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