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企业公关艺术  保证事业成功的学问</w:t>
      </w:r>
    </w:p>
    <w:p>
      <w:r>
        <w:rPr>
          <w:rFonts w:ascii="宋体" w:hAnsi="宋体" w:eastAsia="宋体"/>
          <w:sz w:val="24"/>
        </w:rPr>
        <w:t>刘燕平，吴东源著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69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企业公关艺术  保证事业成功的学问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刘燕平，吴东源著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本书出售、求购地址：https://www.jiaokey.com/book/detail/13106929.html</w:t>
      </w:r>
    </w:p>
    <w:p>
      <w:r>
        <w:t>更多相关图书推荐：https://www.jiaokey.com</w:t>
      </w:r>
    </w:p>
    <w:p>
      <w:r>
        <w:t>刘燕平，吴东源著 其他作品：https://www.jiaokey.com/tag/刘燕平，吴东源著.html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关键词搜索：https://www.jiaokey.com/tag/企业公关艺术  保证事业成功的学问.html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