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别怕陌生人</w:t>
      </w:r>
    </w:p>
    <w:p>
      <w:r>
        <w:rPr>
          <w:rFonts w:ascii="宋体" w:hAnsi="宋体" w:eastAsia="宋体"/>
          <w:sz w:val="24"/>
        </w:rPr>
        <w:t>（台湾）邓蔼梅著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6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别怕陌生人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（台湾）邓蔼梅著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西安:太白文艺出版社,1996.07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本书出售、求购地址：https://www.jiaokey.com/book/detail/13106918.html</w:t>
      </w:r>
    </w:p>
    <w:p>
      <w:r>
        <w:t>更多相关图书推荐：https://www.jiaokey.com</w:t>
      </w:r>
    </w:p>
    <w:p>
      <w:r>
        <w:t>（台湾）邓蔼梅著 其他作品：https://www.jiaokey.com/tag/（台湾）邓蔼梅著.html</w:t>
      </w:r>
    </w:p>
    <w:p>
      <w:r>
        <w:t>西安:太白文艺出版社,1996.07 出版图书：https://www.jiaokey.com/tag/西安:太白文艺出版社,1996.07.html</w:t>
      </w:r>
    </w:p>
    <w:p>
      <w:r>
        <w:t>关键词搜索：https://www.jiaokey.com/tag/别怕陌生人.html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