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书名：知识经济与创新教育</w:t>
      </w:r>
    </w:p>
    <w:p>
      <w:r>
        <w:t>作者：张树伟，张浏森主编；韩连军，肖绍俊，杜超等副主编</w:t>
      </w:r>
    </w:p>
    <w:p>
      <w:r>
        <w:t>出版社：成都：成都科技大学出版社</w:t>
      </w:r>
    </w:p>
    <w:p>
      <w:r>
        <w:t>出版日期：1999.05</w:t>
      </w:r>
    </w:p>
    <w:p>
      <w:r>
        <w:t>总页数：304</w:t>
      </w:r>
    </w:p>
    <w:p>
      <w:r>
        <w:t>更多请访问教客网: www.jiaokey.com</w:t>
      </w:r>
    </w:p>
    <w:p>
      <w:r>
        <w:t>知识经济与创新教育 评论地址：https://www.jiaokey.com/book/detail/13106910.html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