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书名：校园先锋之路  怎样做一名优秀大学生干部</w:t>
      </w:r>
    </w:p>
    <w:p>
      <w:r>
        <w:t>作者：刘绍武主编；秦方顺，罗令姣，靳如军副主编</w:t>
      </w:r>
    </w:p>
    <w:p>
      <w:r>
        <w:t>出版社：太原：山西经济出版社</w:t>
      </w:r>
    </w:p>
    <w:p>
      <w:r>
        <w:t>出版日期：1999.09</w:t>
      </w:r>
    </w:p>
    <w:p>
      <w:r>
        <w:t>总页数：276</w:t>
      </w:r>
    </w:p>
    <w:p>
      <w:r>
        <w:t>更多请访问教客网: www.jiaokey.com</w:t>
      </w:r>
    </w:p>
    <w:p>
      <w:r>
        <w:t>校园先锋之路  怎样做一名优秀大学生干部 评论地址：https://www.jiaokey.com/book/detail/13106884.html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