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线性代数与概率统计</w:t>
      </w:r>
    </w:p>
    <w:p>
      <w:r>
        <w:rPr>
          <w:rFonts w:ascii="宋体" w:hAnsi="宋体" w:eastAsia="宋体"/>
          <w:sz w:val="24"/>
        </w:rPr>
        <w:t>何仁杰主编；何仁杰，贺亚军，袁新生等合编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线性代数与概率统计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何仁杰主编；何仁杰，贺亚军，袁新生等合编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本书出售、求购地址：https://www.jiaokey.com/book/detail/13106877.html</w:t>
      </w:r>
    </w:p>
    <w:p>
      <w:r>
        <w:t>更多相关图书推荐：https://www.jiaokey.com</w:t>
      </w:r>
    </w:p>
    <w:p>
      <w:r>
        <w:t>何仁杰主编；何仁杰，贺亚军，袁新生等合编 其他作品：https://www.jiaokey.com/tag/何仁杰主编；何仁杰，贺亚军，袁新生等合编.html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关键词搜索：https://www.jiaokey.com/tag/线性代数与概率统计.html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