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基础会计学</w:t>
      </w:r>
    </w:p>
    <w:p>
      <w:r>
        <w:rPr>
          <w:rFonts w:ascii="宋体" w:hAnsi="宋体" w:eastAsia="宋体"/>
          <w:sz w:val="24"/>
        </w:rPr>
        <w:t>国务院军队转业干部安置工作小组办公室组织编写；朱小平主编；雷立群，王艳彦，陈选娟等编写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基础会计学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国务院军队转业干部安置工作小组办公室组织编写；朱小平主编；雷立群，王艳彦，陈选娟等编写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本书出售、求购地址：https://www.jiaokey.com/book/detail/13106848.html</w:t>
      </w:r>
    </w:p>
    <w:p>
      <w:r>
        <w:t>更多相关图书推荐：https://www.jiaokey.com</w:t>
      </w:r>
    </w:p>
    <w:p>
      <w:r>
        <w:t>国务院军队转业干部安置工作小组办公室组织编写；朱小平主编；雷立群，王艳彦，陈选娟等编写 其他作品：https://www.jiaokey.com/tag/国务院军队转业干部安置工作小组办公室组织编写；朱小平主编；雷立群，王艳彦，陈选娟等编写.html</w:t>
      </w:r>
    </w:p>
    <w:p>
      <w:r>
        <w:t>北京：中国人事出版社 出版图书：https://www.jiaokey.com/tag/北京：中国人事出版社.html</w:t>
      </w:r>
    </w:p>
    <w:p>
      <w:r>
        <w:t>关键词搜索：https://www.jiaokey.com/tag/基础会计学.html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