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书名：江西财经学院教学与科研展示录</w:t>
      </w:r>
    </w:p>
    <w:p>
      <w:r>
        <w:t>作者：谢贤星，戴士根主编；尹承国，郭华太副主编</w:t>
      </w:r>
    </w:p>
    <w:p>
      <w:r>
        <w:t>出版社：南昌：江西高校出版社</w:t>
      </w:r>
    </w:p>
    <w:p>
      <w:r>
        <w:t>出版日期：1994.03</w:t>
      </w:r>
    </w:p>
    <w:p>
      <w:r>
        <w:t>总页数：290</w:t>
      </w:r>
    </w:p>
    <w:p>
      <w:r>
        <w:t>更多请访问教客网: www.jiaokey.com</w:t>
      </w:r>
    </w:p>
    <w:p>
      <w:r>
        <w:t>江西财经学院教学与科研展示录 评论地址：https://www.jiaokey.com/book/detail/13106842.html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