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记者的多维思考  “全息摄影”式新闻作品选</w:t>
      </w:r>
    </w:p>
    <w:p>
      <w:r>
        <w:rPr>
          <w:rFonts w:ascii="宋体" w:hAnsi="宋体" w:eastAsia="宋体"/>
          <w:sz w:val="24"/>
        </w:rPr>
        <w:t>王继兴选编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记者的多维思考  “全息摄影”式新闻作品选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王继兴选编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本书出售、求购地址：https://www.jiaokey.com/book/detail/13106764.html</w:t>
      </w:r>
    </w:p>
    <w:p>
      <w:r>
        <w:t>更多相关图书推荐：https://www.jiaokey.com</w:t>
      </w:r>
    </w:p>
    <w:p>
      <w:r>
        <w:t>王继兴选编 其他作品：https://www.jiaokey.com/tag/王继兴选编.html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关键词搜索：https://www.jiaokey.com/tag/记者的多维思考  “全息摄影”式新闻作品选.html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