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广东省2000年人口普查资料汇编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广东省2000年人口普查资料汇编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本书出售、求购地址：https://www.jiaokey.com/book/detail/13106696.html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关键词搜索：https://www.jiaokey.com/tag/广东省2000年人口普查资料汇编.html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