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光辉业绩  历史丰碑  中国共产党领导下的广东革命与建设</w:t>
      </w:r>
    </w:p>
    <w:p>
      <w:r>
        <w:rPr>
          <w:rFonts w:ascii="宋体" w:hAnsi="宋体" w:eastAsia="宋体"/>
          <w:sz w:val="24"/>
        </w:rPr>
        <w:t>肖如川，钟康模主编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光辉业绩  历史丰碑  中国共产党领导下的广东革命与建设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肖如川，钟康模主编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本书出售、求购地址：https://www.jiaokey.com/book/detail/13106672.html</w:t>
      </w:r>
    </w:p>
    <w:p>
      <w:r>
        <w:t>更多相关图书推荐：https://www.jiaokey.com</w:t>
      </w:r>
    </w:p>
    <w:p>
      <w:r>
        <w:t>肖如川，钟康模主编 其他作品：https://www.jiaokey.com/tag/肖如川，钟康模主编.html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关键词搜索：https://www.jiaokey.com/tag/光辉业绩  历史丰碑  中国共产党领导下的广东革命与建设.html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