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斯威夫特</w:t>
      </w:r>
    </w:p>
    <w:p>
      <w:r>
        <w:rPr>
          <w:rFonts w:ascii="宋体" w:hAnsi="宋体" w:eastAsia="宋体"/>
          <w:sz w:val="24"/>
        </w:rPr>
        <w:t>R.格拉韦尔（Richard Gravil）著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斯威夫特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R.格拉韦尔（Richard Gravil）著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英国郎文出版公司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本书出售、求购地址：https://www.jiaokey.com/book/detail/13106651.html</w:t>
      </w:r>
    </w:p>
    <w:p>
      <w:r>
        <w:t>更多相关图书推荐：https://www.jiaokey.com</w:t>
      </w:r>
    </w:p>
    <w:p>
      <w:r>
        <w:t>R.格拉韦尔（Richard Gravil）著 其他作品：https://www.jiaokey.com/tag/R.格拉韦尔（Richard Gravil）著.html</w:t>
      </w:r>
    </w:p>
    <w:p>
      <w:r>
        <w:t>英国郎文出版公司 出版图书：https://www.jiaokey.com/tag/英国郎文出版公司.html</w:t>
      </w:r>
    </w:p>
    <w:p>
      <w:r>
        <w:t>关键词搜索：https://www.jiaokey.com/tag/格列佛游记  斯威夫特.html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