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奥斯丁</w:t>
      </w:r>
    </w:p>
    <w:p>
      <w:r>
        <w:rPr>
          <w:rFonts w:ascii="宋体" w:hAnsi="宋体" w:eastAsia="宋体"/>
          <w:sz w:val="24"/>
        </w:rPr>
        <w:t>B.海利（Barbara Hayley）著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奥斯丁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B.海利（Barbara Hayley）著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英国郎文出版公司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本书出售、求购地址：https://www.jiaokey.com/book/detail/13106649.html</w:t>
      </w:r>
    </w:p>
    <w:p>
      <w:r>
        <w:t>更多相关图书推荐：https://www.jiaokey.com</w:t>
      </w:r>
    </w:p>
    <w:p>
      <w:r>
        <w:t>B.海利（Barbara Hayley）著 其他作品：https://www.jiaokey.com/tag/B.海利（Barbara Hayley）著.html</w:t>
      </w:r>
    </w:p>
    <w:p>
      <w:r>
        <w:t>英国郎文出版公司 出版图书：https://www.jiaokey.com/tag/英国郎文出版公司.html</w:t>
      </w:r>
    </w:p>
    <w:p>
      <w:r>
        <w:t>关键词搜索：https://www.jiaokey.com/tag/爱玛  奥斯丁.html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