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美文名篇  双语阅读  最美丽的英文  2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美文名篇  双语阅读  最美丽的英文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本书出售、求购地址：https://www.jiaokey.com/book/detail/13106645.html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关键词搜索：https://www.jiaokey.com/tag/美文名篇  双语阅读  最美丽的英文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