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透视文化结构  高级文化交流教程</w:t>
      </w:r>
    </w:p>
    <w:p>
      <w:r>
        <w:rPr>
          <w:rFonts w:ascii="宋体" w:hAnsi="宋体" w:eastAsia="宋体"/>
          <w:sz w:val="24"/>
        </w:rPr>
        <w:t>（美）奥克斯福特，（美）斯卡塞拉著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透视文化结构  高级文化交流教程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（美）奥克斯福特，（美）斯卡塞拉著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本书出售、求购地址：https://www.jiaokey.com/book/detail/13106624.html</w:t>
      </w:r>
    </w:p>
    <w:p>
      <w:r>
        <w:t>更多相关图书推荐：https://www.jiaokey.com</w:t>
      </w:r>
    </w:p>
    <w:p>
      <w:r>
        <w:t>（美）奥克斯福特，（美）斯卡塞拉著 其他作品：https://www.jiaokey.com/tag/（美）奥克斯福特，（美）斯卡塞拉著.html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关键词搜索：https://www.jiaokey.com/tag/透视文化结构  高级文化交流教程.html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