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爱情最后一张牌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爱情最后一张牌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本书出售、求购地址：https://www.jiaokey.com/book/detail/13106609.html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关键词搜索：https://www.jiaokey.com/tag/爱情最后一张牌.html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