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优秀网站设计  打造有吸引力的网站  原书第3版</w:t>
      </w:r>
    </w:p>
    <w:p>
      <w:r>
        <w:rPr>
          <w:rFonts w:ascii="宋体" w:hAnsi="宋体" w:eastAsia="宋体"/>
          <w:sz w:val="24"/>
        </w:rPr>
        <w:t>（美）林奇，（美）霍顿著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优秀网站设计  打造有吸引力的网站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（美）林奇，（美）霍顿著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本书出售、求购地址：https://www.jiaokey.com/book/detail/13106590.html</w:t>
      </w:r>
    </w:p>
    <w:p>
      <w:r>
        <w:t>更多相关图书推荐：https://www.jiaokey.com</w:t>
      </w:r>
    </w:p>
    <w:p>
      <w:r>
        <w:t>（美）林奇，（美）霍顿著 其他作品：https://www.jiaokey.com/tag/（美）林奇，（美）霍顿著.html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关键词搜索：https://www.jiaokey.com/tag/优秀网站设计  打造有吸引力的网站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