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菜鸟起飞电脑上网  实例版  双色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菜鸟起飞电脑上网  实例版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本书出售、求购地址：https://www.jiaokey.com/book/detail/13106584.html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关键词搜索：https://www.jiaokey.com/tag/菜鸟起飞电脑上网  实例版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