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现代产品设计指南</w:t>
      </w:r>
    </w:p>
    <w:p>
      <w:r>
        <w:rPr>
          <w:rFonts w:ascii="宋体" w:hAnsi="宋体" w:eastAsia="宋体"/>
          <w:sz w:val="24"/>
        </w:rPr>
        <w:t>柴邦衡,黄费智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现代产品设计指南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柴邦衡,黄费智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9787111389903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工业产品-设计-指南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工业设计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共分为3篇16章，其中：第1篇介绍了现代产品设计基础，包括现代设计和开发的特点、应遵循的原则、创造力和创新思维、现代产品设计和开发的原理、方法和技术；第2篇阐述了产品设计的主要过程，包括方案设计、结构设计、总体设计和施工设计；第3篇比较系统地阐述了产品设计和开发的质量控制，包括设计的策划、输入、评审、验证、输出、确认以及设计更改的控制。本书内容广泛、深入浅出、案例丰富、图文并茂，同时具有技术与管理、技术与经济、理论与实践相结合等特点。</w:t>
      </w:r>
    </w:p>
    <w:p/>
    <w:p>
      <w:r>
        <w:t>本书出售、求购地址：https://www.jiaokey.com/book/detail/13106574.html</w:t>
      </w:r>
    </w:p>
    <w:p>
      <w:r>
        <w:t>更多工业设计图书推荐：https://www.jiaokey.com</w:t>
      </w:r>
    </w:p>
    <w:p>
      <w:r>
        <w:t>柴邦衡,黄费智 其他作品：https://www.jiaokey.com/tag/柴邦衡,黄费智.html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关键词搜索：https://www.jiaokey.com/tag/工业产品-设计-指南.html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