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SolidWorks模具设计教程  2012版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SolidWorks模具设计教程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本书出售、求购地址：https://www.jiaokey.com/book/detail/13106573.html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关键词搜索：https://www.jiaokey.com/tag/SolidWorks模具设计教程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